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  先移动思维  再移动营销</w:t>
      </w:r>
    </w:p>
    <w:p>
      <w:r>
        <w:t>作者：群邑著</w:t>
      </w:r>
    </w:p>
    <w:p>
      <w:r>
        <w:t>出版社：北京:企业管理出版社,2017.12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应变  先移动思维  再移动营销 评论地址：https://www.jiaokey.com/book/detail/14398002.html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