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罪与罚的彼岸  一个被施暴者的克难尝试</w:t>
      </w:r>
    </w:p>
    <w:p>
      <w:r>
        <w:rPr>
          <w:rFonts w:ascii="宋体" w:hAnsi="宋体" w:eastAsia="宋体"/>
          <w:sz w:val="24"/>
        </w:rPr>
        <w:t>（奥地利）让·埃默里著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罪与罚的彼岸  一个被施暴者的克难尝试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（奥地利）让·埃默里著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本书出售、求购地址：https://www.jiaokey.com/book/detail/14397999.html</w:t>
      </w:r>
    </w:p>
    <w:p>
      <w:r>
        <w:t>更多相关图书推荐：https://www.jiaokey.com</w:t>
      </w:r>
    </w:p>
    <w:p>
      <w:r>
        <w:t>（奥地利）让·埃默里著 其他作品：https://www.jiaokey.com/tag/（奥地利）让·埃默里著.html</w:t>
      </w:r>
    </w:p>
    <w:p>
      <w:r>
        <w:t>关键词搜索：https://www.jiaokey.com/tag/罪与罚的彼岸  一个被施暴者的克难尝试.html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