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池波正太郎的美食散步</w:t>
      </w:r>
    </w:p>
    <w:p>
      <w:r>
        <w:rPr>
          <w:rFonts w:ascii="宋体" w:hAnsi="宋体" w:eastAsia="宋体"/>
          <w:sz w:val="24"/>
        </w:rPr>
        <w:t>（日）池波正太郎著；何慈毅，何慈珏译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池波正太郎的美食散步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（日）池波正太郎著；何慈毅，何慈珏译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本书出售、求购地址：https://www.jiaokey.com/book/detail/14397968.html</w:t>
      </w:r>
    </w:p>
    <w:p>
      <w:r>
        <w:t>更多相关图书推荐：https://www.jiaokey.com</w:t>
      </w:r>
    </w:p>
    <w:p>
      <w:r>
        <w:t>（日）池波正太郎著；何慈毅，何慈珏译 其他作品：https://www.jiaokey.com/tag/（日）池波正太郎著；何慈毅，何慈珏译.html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关键词搜索：https://www.jiaokey.com/tag/池波正太郎的美食散步.html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