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书名：小猫兄弟  咕噜噜和滴溜溜  5  遇见电风扇小姐  亲近自然  用惬意的心情畅游大自然</w:t>
      </w:r>
    </w:p>
    <w:p>
      <w:r>
        <w:t>作者：（日）江川智穗著；裙角飞飞译</w:t>
      </w:r>
    </w:p>
    <w:p>
      <w:r>
        <w:t>出版社：成都:天地出版社,2017.10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小猫兄弟  咕噜噜和滴溜溜  5  遇见电风扇小姐  亲近自然  用惬意的心情畅游大自然 评论地址：https://www.jiaokey.com/book/detail/14397737.html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