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索菲的烦恼  注音版</w:t>
      </w:r>
    </w:p>
    <w:p>
      <w:r>
        <w:rPr>
          <w:rFonts w:ascii="宋体" w:hAnsi="宋体" w:eastAsia="宋体"/>
          <w:sz w:val="24"/>
        </w:rPr>
        <w:t>（美）丽莎·格拉夫著；（美）杰森·比恩图；谢毓洁译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索菲的烦恼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（美）丽莎·格拉夫著；（美）杰森·比恩图；谢毓洁译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本书出售、求购地址：https://www.jiaokey.com/book/detail/14397735.html</w:t>
      </w:r>
    </w:p>
    <w:p>
      <w:r>
        <w:t>更多相关图书推荐：https://www.jiaokey.com</w:t>
      </w:r>
    </w:p>
    <w:p>
      <w:r>
        <w:t>（美）丽莎·格拉夫著；（美）杰森·比恩图；谢毓洁译 其他作品：https://www.jiaokey.com/tag/（美）丽莎·格拉夫著；（美）杰森·比恩图；谢毓洁译.html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索菲的烦恼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