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书名：金波四季童话  春天卷  花瓣儿鱼  注音美绘版</w:t>
      </w:r>
    </w:p>
    <w:p>
      <w:r>
        <w:t>作者：金波著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金波四季童话  春天卷  花瓣儿鱼  注音美绘版 评论地址：https://www.jiaokey.com/book/detail/14397715.html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