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书名：“阳光姐姐悦读营”系列丛书  再见，萤火虫</w:t>
      </w:r>
    </w:p>
    <w:p>
      <w:r>
        <w:t>作者：伍美珍著</w:t>
      </w:r>
    </w:p>
    <w:p>
      <w:r>
        <w:t>出版社：杭州:浙江人民出版社,2018.05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“阳光姐姐悦读营”系列丛书  再见，萤火虫 评论地址：https://www.jiaokey.com/book/detail/14397707.html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