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书名：林不几草原冒险系列  冒险奇兵  墓室惊魂  7</w:t>
      </w:r>
    </w:p>
    <w:p>
      <w:r>
        <w:t>作者：许廷旺著</w:t>
      </w:r>
    </w:p>
    <w:p>
      <w:r>
        <w:t>出版社：太原:希望出版社,2018.01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林不几草原冒险系列  冒险奇兵  墓室惊魂  7 评论地址：https://www.jiaokey.com/book/detail/14397701.html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