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书名：王一梅画本  女孩米粒的奇妙旅程  挂历猫、糖巫婆</w:t>
      </w:r>
    </w:p>
    <w:p>
      <w:r>
        <w:t>作者：王一梅著</w:t>
      </w:r>
    </w:p>
    <w:p>
      <w:r>
        <w:t>出版社：长江少年儿童出版社,2018.02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王一梅画本  女孩米粒的奇妙旅程  挂历猫、糖巫婆 评论地址：https://www.jiaokey.com/book/detail/14397688.html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