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国际大师情商教养绘本馆  创意完美动物</w:t>
      </w:r>
    </w:p>
    <w:p>
      <w:r>
        <w:rPr>
          <w:rFonts w:ascii="宋体" w:hAnsi="宋体" w:eastAsia="宋体"/>
          <w:sz w:val="24"/>
        </w:rPr>
        <w:t>（西班牙）拉克尔·迪亚斯·雷格拉著；（西班牙）拉克尔·迪亚斯·雷格拉绘；龚勋译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29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7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29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国际大师情商教养绘本馆  创意完美动物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（西班牙）拉克尔·迪亚斯·雷格拉著；（西班牙）拉克尔·迪亚斯·雷格拉绘；龚勋译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儿童故事－图画故事－西班牙－现代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本书出售、求购地址：https://www.jiaokey.com/book/detail/14397679.html</w:t>
      </w:r>
    </w:p>
    <w:p>
      <w:r>
        <w:t>更多相关图书推荐：https://www.jiaokey.com</w:t>
      </w:r>
    </w:p>
    <w:p>
      <w:r>
        <w:t>（西班牙）拉克尔·迪亚斯·雷格拉著；（西班牙）拉克尔·迪亚斯·雷格拉绘；龚勋译 其他作品：https://www.jiaokey.com/tag/（西班牙）拉克尔·迪亚斯·雷格拉著；（西班牙）拉克尔·迪亚斯·雷格拉绘；龚勋译.html</w:t>
      </w:r>
    </w:p>
    <w:p>
      <w:r>
        <w:t>成都:天地出版社,2018.01 出版图书：https://www.jiaokey.com/tag/成都:天地出版社,2018.01.html</w:t>
      </w:r>
    </w:p>
    <w:p>
      <w:r>
        <w:t>关键词搜索：https://www.jiaokey.com/tag/儿童故事－图画故事－西班牙－现代.html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