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书名：安武林科学美文系列  口袋里的向阳花  7-12岁</w:t>
      </w:r>
    </w:p>
    <w:p>
      <w:r>
        <w:t>作者：安武林著；王点意绘</w:t>
      </w:r>
    </w:p>
    <w:p>
      <w:r>
        <w:t>出版社：杭州:浙江教育出版社,2018.01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安武林科学美文系列  口袋里的向阳花  7-12岁 评论地址：https://www.jiaokey.com/book/detail/14397667.html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