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书名：YOYO奇幻秘境  第2部  复活吧，绅士巴西龟</w:t>
      </w:r>
    </w:p>
    <w:p>
      <w:r>
        <w:t>作者：段立欣著；麻三斤绘</w:t>
      </w:r>
    </w:p>
    <w:p>
      <w:r>
        <w:t>出版社：沈阳:辽宁少年儿童出版社,2018.01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YOYO奇幻秘境  第2部  复活吧，绅士巴西龟 评论地址：https://www.jiaokey.com/book/detail/14397659.html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