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友谊就是魔法  10  野外远足</w:t>
      </w:r>
    </w:p>
    <w:p>
      <w:r>
        <w:rPr>
          <w:rFonts w:ascii="宋体" w:hAnsi="宋体" w:eastAsia="宋体"/>
          <w:sz w:val="24"/>
        </w:rPr>
        <w:t>美国孩之宝公司著；杜子远译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友谊就是魔法  10  野外远足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美国孩之宝公司著；杜子远译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本书出售、求购地址：https://www.jiaokey.com/book/detail/14397651.html</w:t>
      </w:r>
    </w:p>
    <w:p>
      <w:r>
        <w:t>更多相关图书推荐：https://www.jiaokey.com</w:t>
      </w:r>
    </w:p>
    <w:p>
      <w:r>
        <w:t>美国孩之宝公司著；杜子远译 其他作品：https://www.jiaokey.com/tag/美国孩之宝公司著；杜子远译.html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  友谊就是魔法  10  野外远足.html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