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给心房下一场雪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给心房下一场雪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本书出售、求购地址：https://www.jiaokey.com/book/detail/14397642.html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关键词搜索：https://www.jiaokey.com/tag/给心房下一场雪.html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