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书名：椋鸠十动物小说  第1辑  三只脚的黄鼠狼  插图珍藏版</w:t>
      </w:r>
    </w:p>
    <w:p>
      <w:r>
        <w:t>作者：（日）&lt;font color=Red&gt;椋&lt;/font&gt;鸠十著；黄悦生译</w:t>
      </w:r>
    </w:p>
    <w:p>
      <w:r>
        <w:t>出版社：北京:九州出版社,2017.11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椋鸠十动物小说  第1辑  三只脚的黄鼠狼  插图珍藏版 评论地址：https://www.jiaokey.com/book/detail/14397637.html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