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汤小团漫游中国历史系列  29  隋唐风云  卷5  剑指长安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汤小团漫游中国历史系列  29  隋唐风云  卷5  剑指长安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本书出售、求购地址：https://www.jiaokey.com/book/detail/14397630.html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关键词搜索：https://www.jiaokey.com/tag/汤小团漫游中国历史系列  29  隋唐风云  卷5  剑指长安.html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