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书名：中外动物小说精品  流浪猫王  升级版</w:t>
      </w:r>
    </w:p>
    <w:p>
      <w:r>
        <w:t>作者：沈石溪等著</w:t>
      </w:r>
    </w:p>
    <w:p>
      <w:r>
        <w:t>出版社：合肥:安徽少年儿童出版社,2018.03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中外动物小说精品  流浪猫王  升级版 评论地址：https://www.jiaokey.com/book/detail/14397629.html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