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我陪你长大，你陪我变老</w:t>
      </w:r>
    </w:p>
    <w:p>
      <w:r>
        <w:rPr>
          <w:rFonts w:ascii="宋体" w:hAnsi="宋体" w:eastAsia="宋体"/>
          <w:sz w:val="24"/>
        </w:rPr>
        <w:t>尤今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我陪你长大，你陪我变老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9787550723702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日记-作品集-新加坡-现代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我陪你长大.你陪我变老不是每一位女性生来就会做母亲，也不是每一位母亲生来就会养育孩子，成为母亲对每一位女性来说都是今生抢先发售。有人欢喜着准备做母亲，可真的到了那一刻，在孩子的婴儿期、幼年期、少年期、青春期、成年后，该如何一步步去养育孩子？有人成为母亲</w:t>
      </w:r>
    </w:p>
    <w:p/>
    <w:p>
      <w:r>
        <w:t>本书出售、求购地址：https://www.jiaokey.com/book/detail/14397624.html</w:t>
      </w:r>
    </w:p>
    <w:p>
      <w:r>
        <w:t>更多亚洲文学图书推荐：https://www.jiaokey.com</w:t>
      </w:r>
    </w:p>
    <w:p>
      <w:r>
        <w:t>尤今 其他作品：https://www.jiaokey.com/tag/尤今.html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关键词搜索：https://www.jiaokey.com/tag/日记-作品集-新加坡-现代.html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