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书名：爱悦读桥梁书  小豆包与奇怪小家具</w:t>
      </w:r>
    </w:p>
    <w:p>
      <w:r>
        <w:t>作者：王蕾著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爱悦读桥梁书  小豆包与奇怪小家具 评论地址：https://www.jiaokey.com/book/detail/14397614.html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