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书名：黑城怪语  6-12岁</w:t>
      </w:r>
    </w:p>
    <w:p>
      <w:r>
        <w:t>作者：许廷旺著</w:t>
      </w:r>
    </w:p>
    <w:p>
      <w:r>
        <w:t>出版社：太原:希望出版社,2018.01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黑城怪语  6-12岁 评论地址：https://www.jiaokey.com/book/detail/14397606.html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