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水灯节的愿望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水灯节的愿望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本书出售、求购地址：https://www.jiaokey.com/book/detail/14397604.html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关键词搜索：https://www.jiaokey.com/tag/水灯节的愿望.html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