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书名：聆听元曲  让孤旅的人生有无限风景</w:t>
      </w:r>
    </w:p>
    <w:p>
      <w:r>
        <w:t>作者：琴涵著；毛树来绘</w:t>
      </w:r>
    </w:p>
    <w:p>
      <w:r>
        <w:t>出版社：北京联合出版公司,2018.03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聆听元曲  让孤旅的人生有无限风景 评论地址：https://www.jiaokey.com/book/detail/14397593.html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