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海狸受伤了</w:t>
      </w:r>
    </w:p>
    <w:p>
      <w:r>
        <w:rPr>
          <w:rFonts w:ascii="宋体" w:hAnsi="宋体" w:eastAsia="宋体"/>
          <w:sz w:val="24"/>
        </w:rPr>
        <w:t>（法）桑德里娜·波文；（法）阿丽亚娜·德尔里欧图；吴天楚译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889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9758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889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海狸受伤了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（法）桑德里娜·波文；（法）阿丽亚娜·德尔里欧图；吴天楚译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北京时代华文书局,2018.05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儿童故事-图画故事-法国-现代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本书出售、求购地址：https://www.jiaokey.com/book/detail/14397589.html</w:t>
      </w:r>
    </w:p>
    <w:p>
      <w:r>
        <w:t>更多相关图书推荐：https://www.jiaokey.com</w:t>
      </w:r>
    </w:p>
    <w:p>
      <w:r>
        <w:t>（法）桑德里娜·波文；（法）阿丽亚娜·德尔里欧图；吴天楚译 其他作品：https://www.jiaokey.com/tag/（法）桑德里娜·波文；（法）阿丽亚娜·德尔里欧图；吴天楚译.html</w:t>
      </w:r>
    </w:p>
    <w:p>
      <w:r>
        <w:t>北京时代华文书局,2018.05 出版图书：https://www.jiaokey.com/tag/北京时代华文书局,2018.05.html</w:t>
      </w:r>
    </w:p>
    <w:p>
      <w:r>
        <w:t>关键词搜索：https://www.jiaokey.com/tag/儿童故事-图画故事-法国-现代.html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