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吉林民居  中国传统民居系列图册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吉林民居  中国传统民居系列图册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本书出售、求购地址：https://www.jiaokey.com/book/detail/14397573.html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关键词搜索：https://www.jiaokey.com/tag/吉林民居  中国传统民居系列图册.html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