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黑曜石之眼  黑莓文学</w:t>
      </w:r>
    </w:p>
    <w:p>
      <w:r>
        <w:rPr>
          <w:rFonts w:ascii="宋体" w:hAnsi="宋体" w:eastAsia="宋体"/>
          <w:sz w:val="24"/>
        </w:rPr>
        <w:t>（美）伊丽莎白·霍尔著；王捷译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黑曜石之眼  黑莓文学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（美）伊丽莎白·霍尔著；王捷译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本书出售、求购地址：https://www.jiaokey.com/book/detail/14397572.html</w:t>
      </w:r>
    </w:p>
    <w:p>
      <w:r>
        <w:t>更多相关图书推荐：https://www.jiaokey.com</w:t>
      </w:r>
    </w:p>
    <w:p>
      <w:r>
        <w:t>（美）伊丽莎白·霍尔著；王捷译 其他作品：https://www.jiaokey.com/tag/（美）伊丽莎白·霍尔著；王捷译.html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关键词搜索：https://www.jiaokey.com/tag/黑曜石之眼  黑莓文学.html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