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书名：爱悦读桥梁书  小豆包坐旋转木马</w:t>
      </w:r>
    </w:p>
    <w:p>
      <w:r>
        <w:t>作者：王蕾著</w:t>
      </w:r>
    </w:p>
    <w:p>
      <w:r>
        <w:t>出版社：合肥:安徽少年儿童出版社,2018.01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爱悦读桥梁书  小豆包坐旋转木马 评论地址：https://www.jiaokey.com/book/detail/14397540.html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