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好饿的毛毛虫  3-6岁</w:t>
      </w:r>
    </w:p>
    <w:p>
      <w:r>
        <w:rPr>
          <w:rFonts w:ascii="宋体" w:hAnsi="宋体" w:eastAsia="宋体"/>
          <w:sz w:val="24"/>
        </w:rPr>
        <w:t>杨胡平著；陌黎晓插画工作室绘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好饿的毛毛虫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杨胡平著；陌黎晓插画工作室绘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本书出售、求购地址：https://www.jiaokey.com/book/detail/14397529.html</w:t>
      </w:r>
    </w:p>
    <w:p>
      <w:r>
        <w:t>更多相关图书推荐：https://www.jiaokey.com</w:t>
      </w:r>
    </w:p>
    <w:p>
      <w:r>
        <w:t>杨胡平著；陌黎晓插画工作室绘 其他作品：https://www.jiaokey.com/tag/杨胡平著；陌黎晓插画工作室绘.html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关键词搜索：https://www.jiaokey.com/tag/好饿的毛毛虫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