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建筑师的智慧与哲学  15组日本著名建筑师的职业洞见</w:t>
      </w:r>
    </w:p>
    <w:p>
      <w:r>
        <w:rPr>
          <w:rFonts w:ascii="宋体" w:hAnsi="宋体" w:eastAsia="宋体"/>
          <w:sz w:val="24"/>
        </w:rPr>
        <w:t>日本X-Knowledge社编；周元峰，付珊珊译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建筑师的智慧与哲学  15组日本著名建筑师的职业洞见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日本X-Knowledge社编；周元峰，付珊珊译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本书出售、求购地址：https://www.jiaokey.com/book/detail/14397516.html</w:t>
      </w:r>
    </w:p>
    <w:p>
      <w:r>
        <w:t>更多相关图书推荐：https://www.jiaokey.com</w:t>
      </w:r>
    </w:p>
    <w:p>
      <w:r>
        <w:t>日本X-Knowledge社编；周元峰，付珊珊译 其他作品：https://www.jiaokey.com/tag/日本X-Knowledge社编；周元峰，付珊珊译.html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关键词搜索：https://www.jiaokey.com/tag/建筑师的智慧与哲学  15组日本著名建筑师的职业洞见.html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