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拯救MX型机器人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拯救MX型机器人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本书出售、求购地址：https://www.jiaokey.com/book/detail/14397496.html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关键词搜索：https://www.jiaokey.com/tag/拯救MX型机器人.html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