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幸福就是一起成长  麻省理工金融小子养育手记</w:t>
      </w:r>
    </w:p>
    <w:p>
      <w:r>
        <w:rPr>
          <w:rFonts w:ascii="宋体" w:hAnsi="宋体" w:eastAsia="宋体"/>
          <w:sz w:val="24"/>
        </w:rPr>
        <w:t>陈采霞著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幸福就是一起成长  麻省理工金融小子养育手记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本书出售、求购地址：https://www.jiaokey.com/book/detail/14397489.html</w:t>
      </w:r>
    </w:p>
    <w:p>
      <w:r>
        <w:t>更多相关图书推荐：https://www.jiaokey.com</w:t>
      </w:r>
    </w:p>
    <w:p>
      <w:r>
        <w:t>陈采霞著 其他作品：https://www.jiaokey.com/tag/陈采霞著.html</w:t>
      </w:r>
    </w:p>
    <w:p>
      <w:r>
        <w:t>关键词搜索：https://www.jiaokey.com/tag/幸福就是一起成长  麻省理工金融小子养育手记.html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