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书名：找到家的好感觉</w:t>
      </w:r>
    </w:p>
    <w:p>
      <w:r>
        <w:t>作者：（日）中村好文，（日）竹原义二，（日）伊礼智著；曹逸冰译</w:t>
      </w:r>
    </w:p>
    <w:p>
      <w:r>
        <w:t>出版社：海口:南海出版公司,2018.03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找到家的好感觉 评论地址：https://www.jiaokey.com/book/detail/14397485.html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