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东方娃娃  笑笑探长游戏绘本  奇怪的影子</w:t>
      </w:r>
    </w:p>
    <w:p>
      <w:r>
        <w:rPr>
          <w:rFonts w:ascii="宋体" w:hAnsi="宋体" w:eastAsia="宋体"/>
          <w:sz w:val="24"/>
        </w:rPr>
        <w:t>余丽琼文；王笑笑图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东方娃娃  笑笑探长游戏绘本  奇怪的影子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余丽琼文；王笑笑图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本书出售、求购地址：https://www.jiaokey.com/book/detail/14397483.html</w:t>
      </w:r>
    </w:p>
    <w:p>
      <w:r>
        <w:t>更多相关图书推荐：https://www.jiaokey.com</w:t>
      </w:r>
    </w:p>
    <w:p>
      <w:r>
        <w:t>余丽琼文；王笑笑图 其他作品：https://www.jiaokey.com/tag/余丽琼文；王笑笑图.html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关键词搜索：https://www.jiaokey.com/tag/东方娃娃  笑笑探长游戏绘本  奇怪的影子.html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