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书名：糖果姐妹淘  过期的“对不起”</w:t>
      </w:r>
    </w:p>
    <w:p>
      <w:r>
        <w:t>作者：两色风景著</w:t>
      </w:r>
    </w:p>
    <w:p>
      <w:r>
        <w:t>出版社：济南:明天出版社,2018.01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糖果姐妹淘  过期的“对不起” 评论地址：https://www.jiaokey.com/book/detail/14397481.html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