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小鹅咕西双语启智绘本  最棒的礼物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小鹅咕西双语启智绘本  最棒的礼物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本书出售、求购地址：https://www.jiaokey.com/book/detail/14397471.html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关键词搜索：https://www.jiaokey.com/tag/小鹅咕西双语启智绘本  最棒的礼物.html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