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书名：动物们的都市生活  寻找快乐岛  2  彩图注音版</w:t>
      </w:r>
    </w:p>
    <w:p>
      <w:r>
        <w:t>作者：汤素兰著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动物们的都市生活  寻找快乐岛  2  彩图注音版 评论地址：https://www.jiaokey.com/book/detail/14397463.html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