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名家读外国诗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名家读外国诗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本书出售、求购地址：https://www.jiaokey.com/book/detail/14397459.html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关键词搜索：https://www.jiaokey.com/tag/名家读外国诗.html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