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书名：漂浮岛</w:t>
      </w:r>
    </w:p>
    <w:p>
      <w:r>
        <w:t>作者：（美）安妮·帕里什著；鲁芳译</w:t>
      </w:r>
    </w:p>
    <w:p>
      <w:r>
        <w:t>出版社：成都:四川美术出版社,2018.02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漂浮岛 评论地址：https://www.jiaokey.com/book/detail/14397450.html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