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富兰克林极地远征三部曲  第2部  冰困北极</w:t>
      </w:r>
    </w:p>
    <w:p>
      <w:r>
        <w:rPr>
          <w:rFonts w:ascii="宋体" w:hAnsi="宋体" w:eastAsia="宋体"/>
          <w:sz w:val="24"/>
        </w:rPr>
        <w:t>（德）克里斯蒂娜·格尔曼著；梁锡江，赵海涵译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富兰克林极地远征三部曲  第2部  冰困北极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（德）克里斯蒂娜·格尔曼著；梁锡江，赵海涵译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本书出售、求购地址：https://www.jiaokey.com/book/detail/14397449.html</w:t>
      </w:r>
    </w:p>
    <w:p>
      <w:r>
        <w:t>更多相关图书推荐：https://www.jiaokey.com</w:t>
      </w:r>
    </w:p>
    <w:p>
      <w:r>
        <w:t>（德）克里斯蒂娜·格尔曼著；梁锡江，赵海涵译 其他作品：https://www.jiaokey.com/tag/（德）克里斯蒂娜·格尔曼著；梁锡江，赵海涵译.html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关键词搜索：https://www.jiaokey.com/tag/富兰克林极地远征三部曲  第2部  冰困北极.html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