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书名：你是我的小宝贝</w:t>
      </w:r>
    </w:p>
    <w:p>
      <w:r>
        <w:t>作者：（美）梅丽莎·马尔著；（美）蒂根·怀特绘；赵可译</w:t>
      </w:r>
    </w:p>
    <w:p>
      <w:r>
        <w:t>出版社：北京:新星出版社,2018.02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你是我的小宝贝 评论地址：https://www.jiaokey.com/book/detail/14397424.html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