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书名：奇趣馆儿童文学书系  我的朋友怪老头儿</w:t>
      </w:r>
    </w:p>
    <w:p>
      <w:r>
        <w:t>作者：孙幼军著；何煦绘</w:t>
      </w:r>
    </w:p>
    <w:p>
      <w:r>
        <w:t>出版社：北京:科学普及出版社,2018.03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奇趣馆儿童文学书系  我的朋友怪老头儿 评论地址：https://www.jiaokey.com/book/detail/14397414.html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