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小小暖房子·爱的表白书  爱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小小暖房子·爱的表白书  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本书出售、求购地址：https://www.jiaokey.com/book/detail/14397401.html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关键词搜索：https://www.jiaokey.com/tag/小小暖房子·爱的表白书  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