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书名：小战马  红脖子  西顿动物故事集</w:t>
      </w:r>
    </w:p>
    <w:p>
      <w:r>
        <w:t>作者：（加拿大）欧内斯特·汤普森·西顿原著；名家编译委员会编译</w:t>
      </w:r>
    </w:p>
    <w:p>
      <w:r>
        <w:t>出版社：成都:天地出版社,2018.01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小战马  红脖子  西顿动物故事集 评论地址：https://www.jiaokey.com/book/detail/14397390.html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