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书名：你吃什么呀</w:t>
      </w:r>
    </w:p>
    <w:p>
      <w:r>
        <w:t>作者：（法）弗朗西娜·维达尔著；（法）艾洛蒂·努恩绘；戴磊译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总页数：32</w:t>
      </w:r>
    </w:p>
    <w:p>
      <w:r>
        <w:t>更多请访问教客网: www.jiaokey.com</w:t>
      </w:r>
    </w:p>
    <w:p>
      <w:r>
        <w:t>你吃什么呀 评论地址：https://www.jiaokey.com/book/detail/14397378.html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