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书名：吃的误区  于康带你认清88个饮食误区</w:t>
      </w:r>
    </w:p>
    <w:p>
      <w:r>
        <w:t>作者：于康著</w:t>
      </w:r>
    </w:p>
    <w:p>
      <w:r>
        <w:t>出版社：北京:科学技术文献出版社,2018.01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吃的误区  于康带你认清88个饮食误区 评论地址：https://www.jiaokey.com/book/detail/14397373.html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