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海豚绘本花园自然童心系列  小园丁</w:t>
      </w:r>
    </w:p>
    <w:p>
      <w:r>
        <w:rPr>
          <w:rFonts w:ascii="宋体" w:hAnsi="宋体" w:eastAsia="宋体"/>
          <w:sz w:val="24"/>
        </w:rPr>
        <w:t>（英）埃米莉·休斯文图；余治莹译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272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7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272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海豚绘本花园自然童心系列  小园丁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（英）埃米莉·休斯文图；余治莹译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本书出售、求购地址：https://www.jiaokey.com/book/detail/14397366.html</w:t>
      </w:r>
    </w:p>
    <w:p>
      <w:r>
        <w:t>更多相关图书推荐：https://www.jiaokey.com</w:t>
      </w:r>
    </w:p>
    <w:p>
      <w:r>
        <w:t>（英）埃米莉·休斯文图；余治莹译 其他作品：https://www.jiaokey.com/tag/（英）埃米莉·休斯文图；余治莹译.html</w:t>
      </w:r>
    </w:p>
    <w:p>
      <w:r>
        <w:t>长江少年儿童出版社,2017.10 出版图书：https://www.jiaokey.com/tag/长江少年儿童出版社,2017.10.html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