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摆渡船当代世界儿童文学金奖书系  柠檬图书馆  2018版</w:t>
      </w:r>
    </w:p>
    <w:p>
      <w:r>
        <w:rPr>
          <w:rFonts w:ascii="宋体" w:hAnsi="宋体" w:eastAsia="宋体"/>
          <w:sz w:val="24"/>
        </w:rPr>
        <w:t>（英）乔·科特里尔著；张兴军，静博译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摆渡船当代世界儿童文学金奖书系  柠檬图书馆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（英）乔·科特里尔著；张兴军，静博译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本书出售、求购地址：https://www.jiaokey.com/book/detail/14397361.html</w:t>
      </w:r>
    </w:p>
    <w:p>
      <w:r>
        <w:t>更多相关图书推荐：https://www.jiaokey.com</w:t>
      </w:r>
    </w:p>
    <w:p>
      <w:r>
        <w:t>（英）乔·科特里尔著；张兴军，静博译 其他作品：https://www.jiaokey.com/tag/（英）乔·科特里尔著；张兴军，静博译.html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关键词搜索：https://www.jiaokey.com/tag/摆渡船当代世界儿童文学金奖书系  柠檬图书馆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