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100个看上去很傻其实一点都不傻的问题</w:t>
      </w:r>
    </w:p>
    <w:p>
      <w:r>
        <w:rPr>
          <w:rFonts w:ascii="宋体" w:hAnsi="宋体" w:eastAsia="宋体"/>
          <w:sz w:val="24"/>
        </w:rPr>
        <w:t>斯特凡纳·弗拉蒂尼（Stéphane Frattini）著；董翀翎译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100个看上去很傻其实一点都不傻的问题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斯特凡纳·弗拉蒂尼（Stéphane Frattini）著；董翀翎译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本书出售、求购地址：https://www.jiaokey.com/book/detail/14397343.html</w:t>
      </w:r>
    </w:p>
    <w:p>
      <w:r>
        <w:t>更多相关图书推荐：https://www.jiaokey.com</w:t>
      </w:r>
    </w:p>
    <w:p>
      <w:r>
        <w:t>斯特凡纳·弗拉蒂尼（Stéphane Frattini）著；董翀翎译 其他作品：https://www.jiaokey.com/tag/斯特凡纳·弗拉蒂尼（Stéphane Frattini）著；董翀翎译.html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关键词搜索：https://www.jiaokey.com/tag/100个看上去很傻其实一点都不傻的问题.html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