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大中华寻宝系列  24  福建寻宝记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大中华寻宝系列  24  福建寻宝记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本书出售、求购地址：https://www.jiaokey.com/book/detail/14397340.html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关键词搜索：https://www.jiaokey.com/tag/大中华寻宝系列  24  福建寻宝记.html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