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书名：世界文学名著插画本  小妇人  珍藏版</w:t>
      </w:r>
    </w:p>
    <w:p>
      <w:r>
        <w:t>作者：（美）露易莎·梅·奥尔科特著；（意）弗兰西斯卡·罗西图；蔡佳颖译</w:t>
      </w:r>
    </w:p>
    <w:p>
      <w:r>
        <w:t>出版社：南昌:江西美术出版社,2017.04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世界文学名著插画本  小妇人  珍藏版 评论地址：https://www.jiaokey.com/book/detail/14397332.html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