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不可思议的动物生活系列  脚印暴露秘密了！  3-6岁</w:t>
      </w:r>
    </w:p>
    <w:p>
      <w:r>
        <w:rPr>
          <w:rFonts w:ascii="宋体" w:hAnsi="宋体" w:eastAsia="宋体"/>
          <w:sz w:val="24"/>
        </w:rPr>
        <w:t>（比）蕾妮·哈伊尔著；（比）蕾妮·哈伊尔绘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不可思议的动物生活系列  脚印暴露秘密了！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（比）蕾妮·哈伊尔著；（比）蕾妮·哈伊尔绘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本书出售、求购地址：https://www.jiaokey.com/book/detail/14397319.html</w:t>
      </w:r>
    </w:p>
    <w:p>
      <w:r>
        <w:t>更多相关图书推荐：https://www.jiaokey.com</w:t>
      </w:r>
    </w:p>
    <w:p>
      <w:r>
        <w:t>（比）蕾妮·哈伊尔著；（比）蕾妮·哈伊尔绘 其他作品：https://www.jiaokey.com/tag/（比）蕾妮·哈伊尔著；（比）蕾妮·哈伊尔绘.html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关键词搜索：https://www.jiaokey.com/tag/不可思议的动物生活系列  脚印暴露秘密了！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